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1BE7" w14:textId="697F9ED5" w:rsidR="00780784" w:rsidRDefault="00780784" w:rsidP="00780784">
      <w:pPr>
        <w:jc w:val="center"/>
        <w:rPr>
          <w:b/>
          <w:bCs/>
          <w:i/>
          <w:iCs/>
        </w:rPr>
      </w:pPr>
      <w:r w:rsidRPr="00780784">
        <w:rPr>
          <w:b/>
          <w:bCs/>
          <w:i/>
          <w:iCs/>
        </w:rPr>
        <w:t>Tutorial Proposal</w:t>
      </w:r>
    </w:p>
    <w:p w14:paraId="7D5F8D27" w14:textId="77777777" w:rsidR="00780784" w:rsidRPr="00780784" w:rsidRDefault="00780784" w:rsidP="00780784">
      <w:pPr>
        <w:jc w:val="center"/>
        <w:rPr>
          <w:b/>
          <w:bCs/>
          <w:i/>
          <w:iCs/>
        </w:rPr>
      </w:pPr>
    </w:p>
    <w:p w14:paraId="6FA29656" w14:textId="4D66ACB3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1. Tutorial Title</w:t>
      </w:r>
    </w:p>
    <w:p w14:paraId="632A54EB" w14:textId="7E2323BB" w:rsidR="006A49A3" w:rsidRPr="00780784" w:rsidRDefault="00242500">
      <w:pPr>
        <w:rPr>
          <w:rFonts w:ascii="Times New Roman" w:hAnsi="Times New Roman" w:cs="Times New Roman"/>
        </w:rPr>
      </w:pPr>
      <w:r w:rsidRPr="00780784">
        <w:rPr>
          <w:rFonts w:ascii="Times New Roman" w:hAnsi="Times New Roman" w:cs="Times New Roman"/>
        </w:rPr>
        <w:t>(Enter the full title of your proposed tutorial)</w:t>
      </w:r>
    </w:p>
    <w:p w14:paraId="7C47E53F" w14:textId="77777777" w:rsidR="00875BEF" w:rsidRPr="00E21D60" w:rsidRDefault="00875BEF">
      <w:pPr>
        <w:rPr>
          <w:rFonts w:ascii="Times New Roman" w:hAnsi="Times New Roman" w:cs="Times New Roman"/>
          <w:b/>
          <w:bCs/>
          <w:i/>
          <w:iCs/>
        </w:rPr>
      </w:pPr>
    </w:p>
    <w:p w14:paraId="6A089D3A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2. Tutorial Organizer</w:t>
      </w:r>
    </w:p>
    <w:p w14:paraId="67849C73" w14:textId="7E14566C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Name</w:t>
      </w:r>
      <w:r w:rsidR="00C03E21">
        <w:rPr>
          <w:rFonts w:ascii="Times New Roman" w:hAnsi="Times New Roman" w:cs="Times New Roman"/>
        </w:rPr>
        <w:t xml:space="preserve">        </w:t>
      </w:r>
      <w:proofErr w:type="gramStart"/>
      <w:r w:rsidR="00C03E21">
        <w:rPr>
          <w:rFonts w:ascii="Times New Roman" w:hAnsi="Times New Roman" w:cs="Times New Roman"/>
        </w:rPr>
        <w:t xml:space="preserve">  </w:t>
      </w:r>
      <w:r w:rsidRPr="00E21D60">
        <w:rPr>
          <w:rFonts w:ascii="Times New Roman" w:hAnsi="Times New Roman" w:cs="Times New Roman"/>
        </w:rPr>
        <w:t>:</w:t>
      </w:r>
      <w:proofErr w:type="gramEnd"/>
      <w:r w:rsidRPr="00E21D60">
        <w:rPr>
          <w:rFonts w:ascii="Times New Roman" w:hAnsi="Times New Roman" w:cs="Times New Roman"/>
        </w:rPr>
        <w:t xml:space="preserve"> ____________________________________________</w:t>
      </w:r>
    </w:p>
    <w:p w14:paraId="6572D492" w14:textId="3FC78B7E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Affiliation</w:t>
      </w:r>
      <w:r w:rsidR="00C03E21">
        <w:rPr>
          <w:rFonts w:ascii="Times New Roman" w:hAnsi="Times New Roman" w:cs="Times New Roman"/>
        </w:rPr>
        <w:t xml:space="preserve"> </w:t>
      </w:r>
      <w:proofErr w:type="gramStart"/>
      <w:r w:rsidR="00C03E21">
        <w:rPr>
          <w:rFonts w:ascii="Times New Roman" w:hAnsi="Times New Roman" w:cs="Times New Roman"/>
        </w:rPr>
        <w:t xml:space="preserve">  </w:t>
      </w:r>
      <w:r w:rsidRPr="00E21D60">
        <w:rPr>
          <w:rFonts w:ascii="Times New Roman" w:hAnsi="Times New Roman" w:cs="Times New Roman"/>
        </w:rPr>
        <w:t>:</w:t>
      </w:r>
      <w:proofErr w:type="gramEnd"/>
      <w:r w:rsidRPr="00E21D60">
        <w:rPr>
          <w:rFonts w:ascii="Times New Roman" w:hAnsi="Times New Roman" w:cs="Times New Roman"/>
        </w:rPr>
        <w:t xml:space="preserve"> _______________________________________</w:t>
      </w:r>
      <w:r w:rsidR="00D8316A">
        <w:rPr>
          <w:rFonts w:ascii="Times New Roman" w:hAnsi="Times New Roman" w:cs="Times New Roman"/>
        </w:rPr>
        <w:t>____</w:t>
      </w:r>
      <w:r w:rsidR="00C03E21">
        <w:rPr>
          <w:rFonts w:ascii="Times New Roman" w:hAnsi="Times New Roman" w:cs="Times New Roman"/>
        </w:rPr>
        <w:t>_</w:t>
      </w:r>
    </w:p>
    <w:p w14:paraId="0151DB5B" w14:textId="5514E22C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Email</w:t>
      </w:r>
      <w:r w:rsidR="00C03E21">
        <w:rPr>
          <w:rFonts w:ascii="Times New Roman" w:hAnsi="Times New Roman" w:cs="Times New Roman"/>
        </w:rPr>
        <w:t xml:space="preserve">        </w:t>
      </w:r>
      <w:proofErr w:type="gramStart"/>
      <w:r w:rsidR="00C03E21">
        <w:rPr>
          <w:rFonts w:ascii="Times New Roman" w:hAnsi="Times New Roman" w:cs="Times New Roman"/>
        </w:rPr>
        <w:t xml:space="preserve">  </w:t>
      </w:r>
      <w:r w:rsidRPr="00E21D60">
        <w:rPr>
          <w:rFonts w:ascii="Times New Roman" w:hAnsi="Times New Roman" w:cs="Times New Roman"/>
        </w:rPr>
        <w:t>:</w:t>
      </w:r>
      <w:proofErr w:type="gramEnd"/>
      <w:r w:rsidRPr="00E21D60">
        <w:rPr>
          <w:rFonts w:ascii="Times New Roman" w:hAnsi="Times New Roman" w:cs="Times New Roman"/>
        </w:rPr>
        <w:t xml:space="preserve"> ____________________________________________</w:t>
      </w:r>
    </w:p>
    <w:p w14:paraId="3C58DE44" w14:textId="2CC7E1EB" w:rsidR="006A49A3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Short CV or Web Link</w:t>
      </w:r>
      <w:r w:rsidR="00454853">
        <w:rPr>
          <w:rFonts w:ascii="Times New Roman" w:hAnsi="Times New Roman" w:cs="Times New Roman"/>
        </w:rPr>
        <w:t xml:space="preserve"> (or attach a CV)</w:t>
      </w:r>
      <w:r w:rsidRPr="00E21D60">
        <w:rPr>
          <w:rFonts w:ascii="Times New Roman" w:hAnsi="Times New Roman" w:cs="Times New Roman"/>
        </w:rPr>
        <w:t>:</w:t>
      </w:r>
      <w:r w:rsidR="00454853">
        <w:rPr>
          <w:rFonts w:ascii="Times New Roman" w:hAnsi="Times New Roman" w:cs="Times New Roman"/>
        </w:rPr>
        <w:t xml:space="preserve"> </w:t>
      </w:r>
      <w:r w:rsidRPr="00E21D60">
        <w:rPr>
          <w:rFonts w:ascii="Times New Roman" w:hAnsi="Times New Roman" w:cs="Times New Roman"/>
        </w:rPr>
        <w:t>__________________</w:t>
      </w:r>
      <w:r w:rsidR="00D8316A">
        <w:rPr>
          <w:rFonts w:ascii="Times New Roman" w:hAnsi="Times New Roman" w:cs="Times New Roman"/>
        </w:rPr>
        <w:t>______________________</w:t>
      </w:r>
      <w:r w:rsidR="00C03E21">
        <w:rPr>
          <w:rFonts w:ascii="Times New Roman" w:hAnsi="Times New Roman" w:cs="Times New Roman"/>
        </w:rPr>
        <w:t>__</w:t>
      </w:r>
    </w:p>
    <w:p w14:paraId="4B5014CA" w14:textId="77777777" w:rsidR="00875BEF" w:rsidRPr="00E21D60" w:rsidRDefault="00875BEF">
      <w:pPr>
        <w:rPr>
          <w:rFonts w:ascii="Times New Roman" w:hAnsi="Times New Roman" w:cs="Times New Roman"/>
        </w:rPr>
      </w:pPr>
    </w:p>
    <w:p w14:paraId="3853B6FD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3. List of Speakers</w:t>
      </w:r>
    </w:p>
    <w:p w14:paraId="7E9FD682" w14:textId="3EC110A8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(Include name, affiliation, email, and a short CV or link</w:t>
      </w:r>
      <w:r w:rsidR="00C03E21">
        <w:rPr>
          <w:rFonts w:ascii="Times New Roman" w:hAnsi="Times New Roman" w:cs="Times New Roman"/>
        </w:rPr>
        <w:t xml:space="preserve"> (or enter </w:t>
      </w:r>
      <w:r w:rsidR="00C03E21">
        <w:rPr>
          <w:rFonts w:ascii="Times New Roman" w:hAnsi="Times New Roman" w:cs="Times New Roman"/>
          <w:i/>
          <w:iCs/>
        </w:rPr>
        <w:t>See attached)</w:t>
      </w:r>
      <w:r w:rsidRPr="00E21D60">
        <w:rPr>
          <w:rFonts w:ascii="Times New Roman" w:hAnsi="Times New Roman" w:cs="Times New Roman"/>
        </w:rPr>
        <w:t xml:space="preserve"> for each. The organizer may be the only speaker.)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6A49A3" w:rsidRPr="00E21D60" w14:paraId="45BDBFCA" w14:textId="77777777" w:rsidTr="00E97780">
        <w:trPr>
          <w:trHeight w:val="287"/>
          <w:jc w:val="center"/>
        </w:trPr>
        <w:tc>
          <w:tcPr>
            <w:tcW w:w="2158" w:type="dxa"/>
            <w:vAlign w:val="center"/>
          </w:tcPr>
          <w:p w14:paraId="54F527D2" w14:textId="77777777" w:rsidR="006A49A3" w:rsidRPr="00E21D60" w:rsidRDefault="00242500" w:rsidP="00E21D60">
            <w:pPr>
              <w:rPr>
                <w:rFonts w:ascii="Times New Roman" w:hAnsi="Times New Roman" w:cs="Times New Roman"/>
                <w:b/>
                <w:bCs/>
              </w:rPr>
            </w:pPr>
            <w:r w:rsidRPr="00E21D60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58" w:type="dxa"/>
            <w:vAlign w:val="center"/>
          </w:tcPr>
          <w:p w14:paraId="5C058106" w14:textId="77777777" w:rsidR="006A49A3" w:rsidRPr="00E21D60" w:rsidRDefault="00242500" w:rsidP="00E21D60">
            <w:pPr>
              <w:rPr>
                <w:rFonts w:ascii="Times New Roman" w:hAnsi="Times New Roman" w:cs="Times New Roman"/>
                <w:b/>
                <w:bCs/>
              </w:rPr>
            </w:pPr>
            <w:r w:rsidRPr="00E21D60">
              <w:rPr>
                <w:rFonts w:ascii="Times New Roman" w:hAnsi="Times New Roman" w:cs="Times New Roman"/>
                <w:b/>
                <w:bCs/>
              </w:rPr>
              <w:t>Affiliation</w:t>
            </w:r>
          </w:p>
        </w:tc>
        <w:tc>
          <w:tcPr>
            <w:tcW w:w="2157" w:type="dxa"/>
            <w:vAlign w:val="center"/>
          </w:tcPr>
          <w:p w14:paraId="5A33A5EF" w14:textId="77777777" w:rsidR="006A49A3" w:rsidRPr="00E21D60" w:rsidRDefault="00242500" w:rsidP="00E21D60">
            <w:pPr>
              <w:rPr>
                <w:rFonts w:ascii="Times New Roman" w:hAnsi="Times New Roman" w:cs="Times New Roman"/>
                <w:b/>
                <w:bCs/>
              </w:rPr>
            </w:pPr>
            <w:r w:rsidRPr="00E21D60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157" w:type="dxa"/>
            <w:vAlign w:val="center"/>
          </w:tcPr>
          <w:p w14:paraId="0A71AB1A" w14:textId="36BC155D" w:rsidR="00E21D60" w:rsidRPr="00E21D60" w:rsidRDefault="00242500" w:rsidP="00E21D60">
            <w:pPr>
              <w:rPr>
                <w:rFonts w:ascii="Times New Roman" w:hAnsi="Times New Roman" w:cs="Times New Roman"/>
                <w:b/>
                <w:bCs/>
              </w:rPr>
            </w:pPr>
            <w:r w:rsidRPr="00E21D60">
              <w:rPr>
                <w:rFonts w:ascii="Times New Roman" w:hAnsi="Times New Roman" w:cs="Times New Roman"/>
                <w:b/>
                <w:bCs/>
              </w:rPr>
              <w:t>CV / Link</w:t>
            </w:r>
            <w:r w:rsidR="00166413">
              <w:rPr>
                <w:rFonts w:ascii="Times New Roman" w:hAnsi="Times New Roman" w:cs="Times New Roman"/>
                <w:b/>
                <w:bCs/>
              </w:rPr>
              <w:t xml:space="preserve"> (or attach CV)</w:t>
            </w:r>
          </w:p>
        </w:tc>
      </w:tr>
      <w:tr w:rsidR="006A49A3" w:rsidRPr="00E21D60" w14:paraId="6169FBAA" w14:textId="77777777" w:rsidTr="00E97780">
        <w:trPr>
          <w:jc w:val="center"/>
        </w:trPr>
        <w:tc>
          <w:tcPr>
            <w:tcW w:w="2158" w:type="dxa"/>
          </w:tcPr>
          <w:p w14:paraId="1B737CD4" w14:textId="77777777" w:rsidR="006A49A3" w:rsidRPr="00E21D60" w:rsidRDefault="006A4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8889FB1" w14:textId="77777777" w:rsidR="006A49A3" w:rsidRPr="00E21D60" w:rsidRDefault="006A4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C63187F" w14:textId="77777777" w:rsidR="006A49A3" w:rsidRPr="00E21D60" w:rsidRDefault="006A4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30AFC01E" w14:textId="77777777" w:rsidR="006A49A3" w:rsidRPr="00E21D60" w:rsidRDefault="006A49A3">
            <w:pPr>
              <w:rPr>
                <w:rFonts w:ascii="Times New Roman" w:hAnsi="Times New Roman" w:cs="Times New Roman"/>
              </w:rPr>
            </w:pPr>
          </w:p>
        </w:tc>
      </w:tr>
      <w:tr w:rsidR="00E21D60" w:rsidRPr="00E21D60" w14:paraId="7A28E808" w14:textId="77777777" w:rsidTr="00E97780">
        <w:trPr>
          <w:jc w:val="center"/>
        </w:trPr>
        <w:tc>
          <w:tcPr>
            <w:tcW w:w="2158" w:type="dxa"/>
          </w:tcPr>
          <w:p w14:paraId="502F74EC" w14:textId="77777777" w:rsidR="00E21D60" w:rsidRPr="00E21D60" w:rsidRDefault="00E2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7A56564" w14:textId="77777777" w:rsidR="00E21D60" w:rsidRPr="00E21D60" w:rsidRDefault="00E2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F2F7722" w14:textId="77777777" w:rsidR="00E21D60" w:rsidRPr="00E21D60" w:rsidRDefault="00E2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AFA29F8" w14:textId="77777777" w:rsidR="00E21D60" w:rsidRPr="00E21D60" w:rsidRDefault="00E21D60">
            <w:pPr>
              <w:rPr>
                <w:rFonts w:ascii="Times New Roman" w:hAnsi="Times New Roman" w:cs="Times New Roman"/>
              </w:rPr>
            </w:pPr>
          </w:p>
        </w:tc>
      </w:tr>
      <w:tr w:rsidR="00D8316A" w:rsidRPr="00E21D60" w14:paraId="1E3B765B" w14:textId="77777777" w:rsidTr="00E97780">
        <w:trPr>
          <w:jc w:val="center"/>
        </w:trPr>
        <w:tc>
          <w:tcPr>
            <w:tcW w:w="2158" w:type="dxa"/>
          </w:tcPr>
          <w:p w14:paraId="3C327C1F" w14:textId="77777777" w:rsidR="00D8316A" w:rsidRPr="00E21D60" w:rsidRDefault="00D83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7D074B2" w14:textId="77777777" w:rsidR="00D8316A" w:rsidRPr="00E21D60" w:rsidRDefault="00D83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319BCCA" w14:textId="77777777" w:rsidR="00D8316A" w:rsidRPr="00E21D60" w:rsidRDefault="00D83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D6C490E" w14:textId="77777777" w:rsidR="00D8316A" w:rsidRPr="00E21D60" w:rsidRDefault="00D8316A">
            <w:pPr>
              <w:rPr>
                <w:rFonts w:ascii="Times New Roman" w:hAnsi="Times New Roman" w:cs="Times New Roman"/>
              </w:rPr>
            </w:pPr>
          </w:p>
        </w:tc>
      </w:tr>
    </w:tbl>
    <w:p w14:paraId="72AF7D9E" w14:textId="77777777" w:rsidR="00875BEF" w:rsidRDefault="00875BEF">
      <w:pPr>
        <w:pStyle w:val="Heading2"/>
        <w:rPr>
          <w:rFonts w:ascii="Times New Roman" w:hAnsi="Times New Roman" w:cs="Times New Roman"/>
        </w:rPr>
      </w:pPr>
    </w:p>
    <w:p w14:paraId="39E88E83" w14:textId="3DD6C0CE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4. Abstract (max 300 words)</w:t>
      </w:r>
    </w:p>
    <w:p w14:paraId="60B0D09E" w14:textId="782CD0E6" w:rsidR="006A49A3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(Provide a concise description of the tutorial content, scope, and objectives.)</w:t>
      </w:r>
    </w:p>
    <w:p w14:paraId="45EC527D" w14:textId="77777777" w:rsidR="00875BEF" w:rsidRPr="00E21D60" w:rsidRDefault="00875BEF">
      <w:pPr>
        <w:rPr>
          <w:rFonts w:ascii="Times New Roman" w:hAnsi="Times New Roman" w:cs="Times New Roman"/>
        </w:rPr>
      </w:pPr>
    </w:p>
    <w:p w14:paraId="7A4020D3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5. Length</w:t>
      </w:r>
    </w:p>
    <w:p w14:paraId="09384048" w14:textId="77777777" w:rsidR="006A49A3" w:rsidRDefault="00242500">
      <w:pPr>
        <w:rPr>
          <w:rFonts w:ascii="Times New Roman" w:hAnsi="Times New Roman" w:cs="Times New Roman"/>
        </w:rPr>
      </w:pPr>
      <w:r w:rsidRPr="00E21D60">
        <w:rPr>
          <w:rFonts w:ascii="Segoe UI Symbol" w:hAnsi="Segoe UI Symbol" w:cs="Segoe UI Symbol"/>
        </w:rPr>
        <w:t>☐</w:t>
      </w:r>
      <w:r w:rsidRPr="00E21D60">
        <w:rPr>
          <w:rFonts w:ascii="Times New Roman" w:hAnsi="Times New Roman" w:cs="Times New Roman"/>
        </w:rPr>
        <w:t xml:space="preserve"> Half-day (two 1.5-hour sessions)</w:t>
      </w:r>
      <w:r w:rsidRPr="00E21D60">
        <w:rPr>
          <w:rFonts w:ascii="Times New Roman" w:hAnsi="Times New Roman" w:cs="Times New Roman"/>
        </w:rPr>
        <w:br/>
      </w:r>
      <w:r w:rsidRPr="00E21D60">
        <w:rPr>
          <w:rFonts w:ascii="Segoe UI Symbol" w:hAnsi="Segoe UI Symbol" w:cs="Segoe UI Symbol"/>
        </w:rPr>
        <w:t>☐</w:t>
      </w:r>
      <w:r w:rsidRPr="00E21D60">
        <w:rPr>
          <w:rFonts w:ascii="Times New Roman" w:hAnsi="Times New Roman" w:cs="Times New Roman"/>
        </w:rPr>
        <w:t xml:space="preserve"> Full-day (four 1.5-hour sessions)</w:t>
      </w:r>
    </w:p>
    <w:p w14:paraId="34BAF54A" w14:textId="77777777" w:rsidR="00875BEF" w:rsidRPr="00E21D60" w:rsidRDefault="00875BEF">
      <w:pPr>
        <w:rPr>
          <w:rFonts w:ascii="Times New Roman" w:hAnsi="Times New Roman" w:cs="Times New Roman"/>
        </w:rPr>
      </w:pPr>
    </w:p>
    <w:p w14:paraId="4E06C6EC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lastRenderedPageBreak/>
        <w:t>6. Structure and Topics</w:t>
      </w:r>
    </w:p>
    <w:p w14:paraId="23195583" w14:textId="175C04A6" w:rsidR="006A49A3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(Outline the content or key topics to be addressed in each session block.)</w:t>
      </w:r>
    </w:p>
    <w:p w14:paraId="3A3CEB56" w14:textId="77777777" w:rsidR="00875BEF" w:rsidRPr="00E21D60" w:rsidRDefault="00875BEF">
      <w:pPr>
        <w:rPr>
          <w:rFonts w:ascii="Times New Roman" w:hAnsi="Times New Roman" w:cs="Times New Roman"/>
        </w:rPr>
      </w:pPr>
    </w:p>
    <w:p w14:paraId="1DF258FC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7. Special Requirements</w:t>
      </w:r>
    </w:p>
    <w:p w14:paraId="12C74E46" w14:textId="4FCA459D" w:rsidR="006A49A3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 xml:space="preserve">(Indicate any special </w:t>
      </w:r>
      <w:r w:rsidR="00D8316A">
        <w:rPr>
          <w:rFonts w:ascii="Times New Roman" w:hAnsi="Times New Roman" w:cs="Times New Roman"/>
        </w:rPr>
        <w:t>requirements for attendees</w:t>
      </w:r>
      <w:r w:rsidRPr="00E21D60">
        <w:rPr>
          <w:rFonts w:ascii="Times New Roman" w:hAnsi="Times New Roman" w:cs="Times New Roman"/>
        </w:rPr>
        <w:t xml:space="preserve">, such as laptops, pre-installed software, </w:t>
      </w:r>
      <w:r w:rsidR="00D8316A">
        <w:rPr>
          <w:rFonts w:ascii="Times New Roman" w:hAnsi="Times New Roman" w:cs="Times New Roman"/>
        </w:rPr>
        <w:t>etc</w:t>
      </w:r>
      <w:r w:rsidRPr="00E21D60">
        <w:rPr>
          <w:rFonts w:ascii="Times New Roman" w:hAnsi="Times New Roman" w:cs="Times New Roman"/>
        </w:rPr>
        <w:t>.</w:t>
      </w:r>
      <w:r w:rsidR="00D8316A">
        <w:rPr>
          <w:rFonts w:ascii="Times New Roman" w:hAnsi="Times New Roman" w:cs="Times New Roman"/>
        </w:rPr>
        <w:t xml:space="preserve"> Enter </w:t>
      </w:r>
      <w:r w:rsidR="00D8316A">
        <w:rPr>
          <w:rFonts w:ascii="Times New Roman" w:hAnsi="Times New Roman" w:cs="Times New Roman"/>
          <w:i/>
          <w:iCs/>
        </w:rPr>
        <w:t xml:space="preserve">NONE, </w:t>
      </w:r>
      <w:r w:rsidR="00D8316A">
        <w:rPr>
          <w:rFonts w:ascii="Times New Roman" w:hAnsi="Times New Roman" w:cs="Times New Roman"/>
        </w:rPr>
        <w:t>if there are no special requirements.</w:t>
      </w:r>
      <w:r w:rsidRPr="00E21D60">
        <w:rPr>
          <w:rFonts w:ascii="Times New Roman" w:hAnsi="Times New Roman" w:cs="Times New Roman"/>
        </w:rPr>
        <w:t>)</w:t>
      </w:r>
    </w:p>
    <w:p w14:paraId="4B4FDFE2" w14:textId="77777777" w:rsidR="00875BEF" w:rsidRPr="00E21D60" w:rsidRDefault="00875BEF">
      <w:pPr>
        <w:rPr>
          <w:rFonts w:ascii="Times New Roman" w:hAnsi="Times New Roman" w:cs="Times New Roman"/>
        </w:rPr>
      </w:pPr>
    </w:p>
    <w:p w14:paraId="03129080" w14:textId="77777777" w:rsidR="006A49A3" w:rsidRPr="00E21D60" w:rsidRDefault="00242500">
      <w:pPr>
        <w:pStyle w:val="Heading2"/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8. Previous Experience (if applicable)</w:t>
      </w:r>
    </w:p>
    <w:p w14:paraId="7A3E3365" w14:textId="77777777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t>(Provide information on similar tutorials organized previously — title, year, conference, number of attendees, etc.)</w:t>
      </w:r>
    </w:p>
    <w:p w14:paraId="164F4F17" w14:textId="27E5816C" w:rsidR="006A49A3" w:rsidRPr="00E21D60" w:rsidRDefault="00242500" w:rsidP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br/>
      </w:r>
      <w:r w:rsidRPr="00E21D60">
        <w:rPr>
          <w:rFonts w:ascii="Times New Roman" w:hAnsi="Times New Roman" w:cs="Times New Roman"/>
        </w:rPr>
        <w:br/>
      </w:r>
    </w:p>
    <w:p w14:paraId="7B99F1A1" w14:textId="77777777" w:rsidR="006A49A3" w:rsidRPr="00E21D60" w:rsidRDefault="00242500">
      <w:pPr>
        <w:rPr>
          <w:rFonts w:ascii="Times New Roman" w:hAnsi="Times New Roman" w:cs="Times New Roman"/>
        </w:rPr>
      </w:pPr>
      <w:r w:rsidRPr="00E21D60">
        <w:rPr>
          <w:rFonts w:ascii="Times New Roman" w:hAnsi="Times New Roman" w:cs="Times New Roman"/>
        </w:rPr>
        <w:br/>
      </w:r>
      <w:r w:rsidRPr="00E21D60">
        <w:rPr>
          <w:rFonts w:ascii="Times New Roman" w:hAnsi="Times New Roman" w:cs="Times New Roman"/>
        </w:rPr>
        <w:br/>
      </w:r>
      <w:r w:rsidRPr="00E21D60">
        <w:rPr>
          <w:rFonts w:ascii="Times New Roman" w:hAnsi="Times New Roman" w:cs="Times New Roman"/>
        </w:rPr>
        <w:br/>
      </w:r>
    </w:p>
    <w:sectPr w:rsidR="006A49A3" w:rsidRPr="00E21D60" w:rsidSect="00242500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055D" w14:textId="77777777" w:rsidR="002B5949" w:rsidRDefault="002B5949" w:rsidP="00E21D60">
      <w:pPr>
        <w:spacing w:after="0" w:line="240" w:lineRule="auto"/>
      </w:pPr>
      <w:r>
        <w:separator/>
      </w:r>
    </w:p>
  </w:endnote>
  <w:endnote w:type="continuationSeparator" w:id="0">
    <w:p w14:paraId="2C91B69D" w14:textId="77777777" w:rsidR="002B5949" w:rsidRDefault="002B5949" w:rsidP="00E2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4523" w14:textId="77777777" w:rsidR="002B5949" w:rsidRDefault="002B5949" w:rsidP="00E21D60">
      <w:pPr>
        <w:spacing w:after="0" w:line="240" w:lineRule="auto"/>
      </w:pPr>
      <w:r>
        <w:separator/>
      </w:r>
    </w:p>
  </w:footnote>
  <w:footnote w:type="continuationSeparator" w:id="0">
    <w:p w14:paraId="2C2C449D" w14:textId="77777777" w:rsidR="002B5949" w:rsidRDefault="002B5949" w:rsidP="00E2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9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9344"/>
    </w:tblGrid>
    <w:tr w:rsidR="00242500" w14:paraId="2963F43E" w14:textId="77777777" w:rsidTr="00E97780">
      <w:tc>
        <w:tcPr>
          <w:tcW w:w="1276" w:type="dxa"/>
          <w:vAlign w:val="center"/>
        </w:tcPr>
        <w:p w14:paraId="59D835CD" w14:textId="77777777" w:rsidR="00242500" w:rsidRDefault="00242500" w:rsidP="002425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A9DA85D" wp14:editId="0D5100AF">
                <wp:extent cx="673586" cy="450850"/>
                <wp:effectExtent l="0" t="0" r="0" b="6350"/>
                <wp:docPr id="1185613985" name="Picture 1" descr="A logo with mountains and a c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27263" name="Picture 1" descr="A logo with mountains and a city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008" cy="467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4" w:type="dxa"/>
        </w:tcPr>
        <w:p w14:paraId="5694E6B8" w14:textId="6CA81B74" w:rsidR="00242500" w:rsidRPr="00E21D60" w:rsidRDefault="00242500" w:rsidP="00454853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1D60">
            <w:rPr>
              <w:rFonts w:ascii="Times New Roman" w:hAnsi="Times New Roman" w:cs="Times New Roman"/>
            </w:rPr>
            <w:t>19th International Conference on Probabilistic Methods Applied to Power Systems</w:t>
          </w:r>
          <w:r w:rsidR="00D8316A">
            <w:rPr>
              <w:rFonts w:ascii="Times New Roman" w:hAnsi="Times New Roman" w:cs="Times New Roman"/>
            </w:rPr>
            <w:t xml:space="preserve"> </w:t>
          </w:r>
          <w:r w:rsidRPr="00E21D60">
            <w:rPr>
              <w:rFonts w:ascii="Times New Roman" w:hAnsi="Times New Roman" w:cs="Times New Roman"/>
            </w:rPr>
            <w:t>(PMAPS 2026)</w:t>
          </w:r>
          <w:r w:rsidR="00D8316A">
            <w:rPr>
              <w:rFonts w:ascii="Times New Roman" w:hAnsi="Times New Roman" w:cs="Times New Roman"/>
            </w:rPr>
            <w:t xml:space="preserve">   </w:t>
          </w:r>
        </w:p>
      </w:tc>
    </w:tr>
  </w:tbl>
  <w:p w14:paraId="6321CB55" w14:textId="77777777" w:rsidR="00242500" w:rsidRDefault="0024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071327">
    <w:abstractNumId w:val="8"/>
  </w:num>
  <w:num w:numId="2" w16cid:durableId="1551309804">
    <w:abstractNumId w:val="6"/>
  </w:num>
  <w:num w:numId="3" w16cid:durableId="1807429332">
    <w:abstractNumId w:val="5"/>
  </w:num>
  <w:num w:numId="4" w16cid:durableId="42604294">
    <w:abstractNumId w:val="4"/>
  </w:num>
  <w:num w:numId="5" w16cid:durableId="616107407">
    <w:abstractNumId w:val="7"/>
  </w:num>
  <w:num w:numId="6" w16cid:durableId="1530608105">
    <w:abstractNumId w:val="3"/>
  </w:num>
  <w:num w:numId="7" w16cid:durableId="1244684819">
    <w:abstractNumId w:val="2"/>
  </w:num>
  <w:num w:numId="8" w16cid:durableId="2048987855">
    <w:abstractNumId w:val="1"/>
  </w:num>
  <w:num w:numId="9" w16cid:durableId="3383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45A"/>
    <w:rsid w:val="0015074B"/>
    <w:rsid w:val="00166413"/>
    <w:rsid w:val="00242500"/>
    <w:rsid w:val="0029639D"/>
    <w:rsid w:val="002B5949"/>
    <w:rsid w:val="00326F90"/>
    <w:rsid w:val="00454853"/>
    <w:rsid w:val="00550CF3"/>
    <w:rsid w:val="006A49A3"/>
    <w:rsid w:val="00780784"/>
    <w:rsid w:val="008230D9"/>
    <w:rsid w:val="00875BEF"/>
    <w:rsid w:val="008C3A5D"/>
    <w:rsid w:val="008D0203"/>
    <w:rsid w:val="008D18EA"/>
    <w:rsid w:val="009840A0"/>
    <w:rsid w:val="00AA1D8D"/>
    <w:rsid w:val="00B47730"/>
    <w:rsid w:val="00C03E21"/>
    <w:rsid w:val="00CB0664"/>
    <w:rsid w:val="00D8316A"/>
    <w:rsid w:val="00DC58C0"/>
    <w:rsid w:val="00E21D60"/>
    <w:rsid w:val="00E97780"/>
    <w:rsid w:val="00EE6BE7"/>
    <w:rsid w:val="00F876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8E89E"/>
  <w14:defaultImageDpi w14:val="330"/>
  <w15:docId w15:val="{599F4663-D572-466D-8161-CAFD3149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8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Masood Parvania</cp:lastModifiedBy>
  <cp:revision>9</cp:revision>
  <dcterms:created xsi:type="dcterms:W3CDTF">2025-11-03T18:44:00Z</dcterms:created>
  <dcterms:modified xsi:type="dcterms:W3CDTF">2025-11-10T20:45:00Z</dcterms:modified>
  <cp:category/>
</cp:coreProperties>
</file>